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卷13至卷15上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卷13至卷15上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本书出售、求购地址：https://www.jiaokey.com/book/detail/12834933.html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卷13至卷15上.html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