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卷93至卷97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卷93至卷97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本书出售、求购地址：https://www.jiaokey.com/book/detail/12834912.html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卷93至卷97.html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