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卷84至卷92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卷84至卷92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本书出售、求购地址：https://www.jiaokey.com/book/detail/12834911.html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卷84至卷92.html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