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卷66至卷73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卷66至卷73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卷66至卷73.html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