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卷57下至卷65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卷57下至卷65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本书出售、求购地址：https://www.jiaokey.com/book/detail/12834908.html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卷57下至卷65.html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