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卷27中至卷28下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卷27中至卷28下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本书出售、求购地址：https://www.jiaokey.com/book/detail/12834904.html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卷27中至卷28下.html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