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卷15下、卷16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卷15下、卷16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本书出售、求购地址：https://www.jiaokey.com/book/detail/12834900.html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卷15下、卷16.html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