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史列  67  史传  68-70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史列  67  史传  68-70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本书出售、求购地址：https://www.jiaokey.com/book/detail/12834897.html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史列  67  史传  68-70.html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