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史传  48-56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史传  48-56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本书出售、求购地址：https://www.jiaokey.com/book/detail/12834894.html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史传  48-56.html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