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史传  39-47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史传  39-47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本书出售、求购地址：https://www.jiaokey.com/book/detail/12834893.html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史传  39-47.html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