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列  24、25  史列  26-29  史传  30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列  24、25  史列  26-29  史传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本书出售、求购地址：https://www.jiaokey.com/book/detail/12834891.html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关键词搜索：https://www.jiaokey.com/tag/史记  列  24、25  史列  26-29  史传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