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史世家  23-29  世家  30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史世家  23-29  世家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本书出售、求购地址：https://www.jiaokey.com/book/detail/12834889.html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史世家  23-29  世家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