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9-10  史传  1-5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9-10  史传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本书出售、求购地址：https://www.jiaokey.com/book/detail/12834888.html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关键词搜索：https://www.jiaokey.com/tag/史记  列传  9-10  史传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