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史世家  15-22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史世家  15-22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史世家  15-22.html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