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史世  6-8  史世家  9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史世  6-8  史世家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本书出售、求购地址：https://www.jiaokey.com/book/detail/12834884.html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史世  6-8  史世家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