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卷33至卷41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卷33至卷41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本书出售、求购地址：https://www.jiaokey.com/book/detail/12834866.html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关键词搜索：https://www.jiaokey.com/tag/钦定史记  卷33至卷41.html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