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钦定史记  卷15、卷16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钦定史记  卷15、卷16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本书出售、求购地址：https://www.jiaokey.com/book/detail/12834861.html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关键词搜索：https://www.jiaokey.com/tag/钦定史记  卷15、卷16.html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