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荒野大决门  西部电影精读</w:t>
      </w:r>
    </w:p>
    <w:p>
      <w:r>
        <w:rPr>
          <w:rFonts w:ascii="宋体" w:hAnsi="宋体" w:eastAsia="宋体"/>
          <w:sz w:val="24"/>
        </w:rPr>
        <w:t>John Saunders著；郭幼龙译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荒野大决门  西部电影精读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Saunders著；郭幼龙译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本书出售、求购地址：https://www.jiaokey.com/book/detail/12834427.html</w:t>
      </w:r>
    </w:p>
    <w:p>
      <w:r>
        <w:t>更多相关图书推荐：https://www.jiaokey.com</w:t>
      </w:r>
    </w:p>
    <w:p>
      <w:r>
        <w:t>John Saunders著；郭幼龙译 其他作品：https://www.jiaokey.com/tag/John Saunders著；郭幼龙译.html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关键词搜索：https://www.jiaokey.com/tag/荒野大决门  西部电影精读.html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