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  电影  历史  还原历史真相的影像实验</w:t>
      </w:r>
    </w:p>
    <w:p>
      <w:r>
        <w:rPr>
          <w:rFonts w:ascii="宋体" w:hAnsi="宋体" w:eastAsia="宋体"/>
          <w:sz w:val="24"/>
        </w:rPr>
        <w:t>娜塔莉，泽蒙，戴维斯著；陈荣彬译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  电影  历史  还原历史真相的影像实验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娜塔莉，泽蒙，戴维斯著；陈荣彬译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本书出售、求购地址：https://www.jiaokey.com/book/detail/12834426.html</w:t>
      </w:r>
    </w:p>
    <w:p>
      <w:r>
        <w:t>更多相关图书推荐：https://www.jiaokey.com</w:t>
      </w:r>
    </w:p>
    <w:p>
      <w:r>
        <w:t>娜塔莉，泽蒙，戴维斯著；陈荣彬译 其他作品：https://www.jiaokey.com/tag/娜塔莉，泽蒙，戴维斯著；陈荣彬译.html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关键词搜索：https://www.jiaokey.com/tag/奴隶  电影  历史  还原历史真相的影像实验.html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