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剧场及其复象：阿铎戏剧文集</w:t>
      </w:r>
    </w:p>
    <w:p>
      <w:r>
        <w:rPr>
          <w:rFonts w:ascii="宋体" w:hAnsi="宋体" w:eastAsia="宋体"/>
          <w:sz w:val="24"/>
        </w:rPr>
        <w:t>翁托南·阿铎（Antonin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剧场及其复象：阿铎戏剧文集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翁托南·阿铎（Antonin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本书出售、求购地址：https://www.jiaokey.com/book/detail/12834406.html</w:t>
      </w:r>
    </w:p>
    <w:p>
      <w:r>
        <w:t>更多相关图书推荐：https://www.jiaokey.com</w:t>
      </w:r>
    </w:p>
    <w:p>
      <w:r>
        <w:t>翁托南·阿铎（Antonin 其他作品：https://www.jiaokey.com/tag/翁托南·阿铎（Antonin.html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关键词搜索：https://www.jiaokey.com/tag/剧场及其复象：阿铎戏剧文集.html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