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世界杰出芭蕾舞星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世界杰出芭蕾舞星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本书出售、求购地址：https://www.jiaokey.com/book/detail/12834394.html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关键词搜索：https://www.jiaokey.com/tag/世界杰出芭蕾舞星.html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