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这样取景构图才漂亮  专业摄影师传授的构图技巧</w:t>
      </w:r>
    </w:p>
    <w:p>
      <w:r>
        <w:rPr>
          <w:rFonts w:ascii="宋体" w:hAnsi="宋体" w:eastAsia="宋体"/>
          <w:sz w:val="24"/>
        </w:rPr>
        <w:t>郑承益著；蔡家燕，博硕文化编译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这样取景构图才漂亮  专业摄影师传授的构图技巧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郑承益著；蔡家燕，博硕文化编译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本书出售、求购地址：https://www.jiaokey.com/book/detail/12834386.html</w:t>
      </w:r>
    </w:p>
    <w:p>
      <w:r>
        <w:t>更多相关图书推荐：https://www.jiaokey.com</w:t>
      </w:r>
    </w:p>
    <w:p>
      <w:r>
        <w:t>郑承益著；蔡家燕，博硕文化编译 其他作品：https://www.jiaokey.com/tag/郑承益著；蔡家燕，博硕文化编译.html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关键词搜索：https://www.jiaokey.com/tag/这样取景构图才漂亮  专业摄影师传授的构图技巧.html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