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由申报戏曲广告看上海京剧发展  1872-1899</w:t>
      </w:r>
    </w:p>
    <w:p>
      <w:r>
        <w:rPr>
          <w:rFonts w:ascii="宋体" w:hAnsi="宋体" w:eastAsia="宋体"/>
          <w:sz w:val="24"/>
        </w:rPr>
        <w:t>林幸慧著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由申报戏曲广告看上海京剧发展  1872-1899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林幸慧著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里仁书局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本书出售、求购地址：https://www.jiaokey.com/book/detail/12834380.html</w:t>
      </w:r>
    </w:p>
    <w:p>
      <w:r>
        <w:t>更多相关图书推荐：https://www.jiaokey.com</w:t>
      </w:r>
    </w:p>
    <w:p>
      <w:r>
        <w:t>林幸慧著 其他作品：https://www.jiaokey.com/tag/林幸慧著.html</w:t>
      </w:r>
    </w:p>
    <w:p>
      <w:r>
        <w:t>里仁书局 出版图书：https://www.jiaokey.com/tag/里仁书局.html</w:t>
      </w:r>
    </w:p>
    <w:p>
      <w:r>
        <w:t>关键词搜索：https://www.jiaokey.com/tag/由申报戏曲广告看上海京剧发展  1872-1899.html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