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古汉语文选  续编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古汉语文选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本书出售、求购地址：https://www.jiaokey.com/book/detail/12834321.html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关键词搜索：https://www.jiaokey.com/tag/古汉语文选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