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势与艺七篇  观赏的观念</w:t>
      </w:r>
    </w:p>
    <w:p>
      <w:r>
        <w:rPr>
          <w:rFonts w:ascii="宋体" w:hAnsi="宋体" w:eastAsia="宋体"/>
          <w:sz w:val="24"/>
        </w:rPr>
        <w:t>约翰·伯杰著；戴行钺译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势与艺七篇  观赏的观念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约翰·伯杰著；戴行钺译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本书出售、求购地址：https://www.jiaokey.com/book/detail/12834291.html</w:t>
      </w:r>
    </w:p>
    <w:p>
      <w:r>
        <w:t>更多相关图书推荐：https://www.jiaokey.com</w:t>
      </w:r>
    </w:p>
    <w:p>
      <w:r>
        <w:t>约翰·伯杰著；戴行钺译 其他作品：https://www.jiaokey.com/tag/约翰·伯杰著；戴行钺译.html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关键词搜索：https://www.jiaokey.com/tag/势与艺七篇  观赏的观念.html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