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从马内到曼哈顿  当代艺术市场的崛起</w:t>
      </w:r>
    </w:p>
    <w:p>
      <w:r>
        <w:rPr>
          <w:rFonts w:ascii="宋体" w:hAnsi="宋体" w:eastAsia="宋体"/>
          <w:sz w:val="24"/>
        </w:rPr>
        <w:t>彼得·瓦森著；严玲娟译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从马内到曼哈顿  当代艺术市场的崛起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彼得·瓦森著；严玲娟译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本书出售、求购地址：https://www.jiaokey.com/book/detail/12834261.html</w:t>
      </w:r>
    </w:p>
    <w:p>
      <w:r>
        <w:t>更多相关图书推荐：https://www.jiaokey.com</w:t>
      </w:r>
    </w:p>
    <w:p>
      <w:r>
        <w:t>彼得·瓦森著；严玲娟译 其他作品：https://www.jiaokey.com/tag/彼得·瓦森著；严玲娟译.html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关键词搜索：https://www.jiaokey.com/tag/从马内到曼哈顿  当代艺术市场的崛起.html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