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书名：丰子恺漫画选绎</w:t>
      </w:r>
    </w:p>
    <w:p>
      <w:r>
        <w:t>作者：明川著；丰子恺绘</w:t>
      </w:r>
    </w:p>
    <w:p>
      <w:r>
        <w:t>出版社：纯一出版社,1980.01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丰子恺漫画选绎 评论地址：https://www.jiaokey.com/book/detail/12834236.html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