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林布兰特与圣经  荷兰黄金时代艺术与宗教的对话</w:t>
      </w:r>
    </w:p>
    <w:p>
      <w:r>
        <w:rPr>
          <w:rFonts w:ascii="宋体" w:hAnsi="宋体" w:eastAsia="宋体"/>
          <w:sz w:val="24"/>
        </w:rPr>
        <w:t>花亦芬著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林布兰特与圣经  荷兰黄金时代艺术与宗教的对话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本书出售、求购地址：https://www.jiaokey.com/book/detail/12834210.html</w:t>
      </w:r>
    </w:p>
    <w:p>
      <w:r>
        <w:t>更多相关图书推荐：https://www.jiaokey.com</w:t>
      </w:r>
    </w:p>
    <w:p>
      <w:r>
        <w:t>花亦芬著 其他作品：https://www.jiaokey.com/tag/花亦芬著.html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关键词搜索：https://www.jiaokey.com/tag/林布兰特与圣经  荷兰黄金时代艺术与宗教的对话.html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