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  绘画  旧约  新约与圣徒传说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  绘画  旧约  新约与圣徒传说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本书出售、求购地址：https://www.jiaokey.com/book/detail/12834199.html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关键词搜索：https://www.jiaokey.com/tag/圣经  绘画  旧约  新约与圣徒传说.html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