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书名：身体的变化  西方艺术中身体的概念和意象</w:t>
      </w:r>
    </w:p>
    <w:p>
      <w:r>
        <w:t>作者：曾晒淑主编</w:t>
      </w:r>
    </w:p>
    <w:p>
      <w:r>
        <w:t>出版社：南天书局有限公司</w:t>
      </w:r>
    </w:p>
    <w:p>
      <w:r>
        <w:t>出版日期：2004</w:t>
      </w:r>
    </w:p>
    <w:p>
      <w:r>
        <w:t>总页数：312</w:t>
      </w:r>
    </w:p>
    <w:p>
      <w:r>
        <w:t>更多请访问教客网: www.jiaokey.com</w:t>
      </w:r>
    </w:p>
    <w:p>
      <w:r>
        <w:t>身体的变化  西方艺术中身体的概念和意象 评论地址：https://www.jiaokey.com/book/detail/12834196.html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