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太阳英雄神话的奇迹  4  治水英雄篇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太阳英雄神话的奇迹  4  治水英雄篇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本书出售、求购地址：https://www.jiaokey.com/book/detail/12834177.html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关键词搜索：https://www.jiaokey.com/tag/太阳英雄神话的奇迹  4  治水英雄篇.html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