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太阳英雄神话的奇迹  3  除害英雄篇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太阳英雄神话的奇迹  3  除害英雄篇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本书出售、求购地址：https://www.jiaokey.com/book/detail/12834176.html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关键词搜索：https://www.jiaokey.com/tag/太阳英雄神话的奇迹  3  除害英雄篇.html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