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预料中文  上</w:t>
      </w:r>
    </w:p>
    <w:p>
      <w:r>
        <w:rPr>
          <w:rFonts w:ascii="宋体" w:hAnsi="宋体" w:eastAsia="宋体"/>
          <w:sz w:val="24"/>
        </w:rPr>
        <w:t>叶作仁，曹思健，吕思齐，谢采章编著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预料中文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叶作仁，曹思健，吕思齐，谢采章编著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本书出售、求购地址：https://www.jiaokey.com/book/detail/12834154.html</w:t>
      </w:r>
    </w:p>
    <w:p>
      <w:r>
        <w:t>更多相关图书推荐：https://www.jiaokey.com</w:t>
      </w:r>
    </w:p>
    <w:p>
      <w:r>
        <w:t>叶作仁，曹思健，吕思齐，谢采章编著 其他作品：https://www.jiaokey.com/tag/叶作仁，曹思健，吕思齐，谢采章编著.html</w:t>
      </w:r>
    </w:p>
    <w:p>
      <w:r>
        <w:t>昭明出版社有限公司 出版图书：https://www.jiaokey.com/tag/昭明出版社有限公司.html</w:t>
      </w:r>
    </w:p>
    <w:p>
      <w:r>
        <w:t>关键词搜索：https://www.jiaokey.com/tag/预料中文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