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中国语文补充读物  第1册  中国寓言</w:t>
      </w:r>
    </w:p>
    <w:p>
      <w:r>
        <w:rPr>
          <w:rFonts w:ascii="宋体" w:hAnsi="宋体" w:eastAsia="宋体"/>
          <w:sz w:val="24"/>
        </w:rPr>
        <w:t>吴奚真，郭立诚，叶德明编著；国立编译馆主编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中国语文补充读物  第1册  中国寓言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吴奚真，郭立诚，叶德明编著；国立编译馆主编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本书出售、求购地址：https://www.jiaokey.com/book/detail/12834139.html</w:t>
      </w:r>
    </w:p>
    <w:p>
      <w:r>
        <w:t>更多相关图书推荐：https://www.jiaokey.com</w:t>
      </w:r>
    </w:p>
    <w:p>
      <w:r>
        <w:t>吴奚真，郭立诚，叶德明编著；国立编译馆主编 其他作品：https://www.jiaokey.com/tag/吴奚真，郭立诚，叶德明编著；国立编译馆主编.html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关键词搜索：https://www.jiaokey.com/tag/中国语文补充读物  第1册  中国寓言.html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