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社会照护管理技巧  社会照护管理手册</w:t>
      </w:r>
    </w:p>
    <w:p>
      <w:r>
        <w:rPr>
          <w:rFonts w:ascii="宋体" w:hAnsi="宋体" w:eastAsia="宋体"/>
          <w:sz w:val="24"/>
        </w:rPr>
        <w:t>John Harris（约翰·哈里斯），Des Kelly（迪士·卡里）著；周月清，尤素芬编译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社会照护管理技巧  社会照护管理手册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Harris（约翰·哈里斯），Des Kelly（迪士·卡里）著；周月清，尤素芬编译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本书出售、求购地址：https://www.jiaokey.com/book/detail/12834107.html</w:t>
      </w:r>
    </w:p>
    <w:p>
      <w:r>
        <w:t>更多相关图书推荐：https://www.jiaokey.com</w:t>
      </w:r>
    </w:p>
    <w:p>
      <w:r>
        <w:t>John Harris（约翰·哈里斯），Des Kelly（迪士·卡里）著；周月清，尤素芬编译 其他作品：https://www.jiaokey.com/tag/John Harris（约翰·哈里斯），Des Kelly（迪士·卡里）著；周月清，尤素芬编译.html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关键词搜索：https://www.jiaokey.com/tag/社会照护管理技巧  社会照护管理手册.html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