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书名：公共服务新视角  流动人口社会工作探索  以昆明西山区促进流动人口生殖健康项目为例</w:t>
      </w:r>
    </w:p>
    <w:p>
      <w:r>
        <w:t>作者：高万红等著</w:t>
      </w:r>
    </w:p>
    <w:p>
      <w:r>
        <w:t>出版社：北京：中国人口出版社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公共服务新视角  流动人口社会工作探索  以昆明西山区促进流动人口生殖健康项目为例 评论地址：https://www.jiaokey.com/book/detail/12834093.html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