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高举团旗唱大风  广东共青团五年工作探索与实践  1997-2002</w:t>
      </w:r>
    </w:p>
    <w:p>
      <w:r>
        <w:rPr>
          <w:rFonts w:ascii="宋体" w:hAnsi="宋体" w:eastAsia="宋体"/>
          <w:sz w:val="24"/>
        </w:rPr>
        <w:t>万庆良主编；共青团广东省委员会编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高举团旗唱大风  广东共青团五年工作探索与实践  1997-2002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万庆良主编；共青团广东省委员会编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本书出售、求购地址：https://www.jiaokey.com/book/detail/12834080.html</w:t>
      </w:r>
    </w:p>
    <w:p>
      <w:r>
        <w:t>更多相关图书推荐：https://www.jiaokey.com</w:t>
      </w:r>
    </w:p>
    <w:p>
      <w:r>
        <w:t>万庆良主编；共青团广东省委员会编 其他作品：https://www.jiaokey.com/tag/万庆良主编；共青团广东省委员会编.html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关键词搜索：https://www.jiaokey.com/tag/高举团旗唱大风  广东共青团五年工作探索与实践  1997-2002.html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