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深山黑影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地点: 中国 年代: 现代  短篇小说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本书出售、求购地址：https://www.jiaokey.com/book/detail/12834064.html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关键词搜索：https://www.jiaokey.com/tag/中篇小说 地点: 中国 年代: 现代  短篇小说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