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紫气赋  西气东输文学作品选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紫气赋  西气东输文学作品选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本书出售、求购地址：https://www.jiaokey.com/book/detail/12834061.html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关键词搜索：https://www.jiaokey.com/tag/紫气赋  西气东输文学作品选.html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