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青少年信息学奥林匹克竞赛实战训练系列  程序设计与应用习题解析  小学·BACIS/PASCAL</w:t>
      </w:r>
    </w:p>
    <w:p>
      <w:r>
        <w:rPr>
          <w:rFonts w:ascii="宋体" w:hAnsi="宋体" w:eastAsia="宋体"/>
          <w:sz w:val="24"/>
        </w:rPr>
        <w:t>曹恒来主编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青少年信息学奥林匹克竞赛实战训练系列  程序设计与应用习题解析  小学·BACIS/PASCAL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本书出售、求购地址：https://www.jiaokey.com/book/detail/12834003.html</w:t>
      </w:r>
    </w:p>
    <w:p>
      <w:r>
        <w:t>更多相关图书推荐：https://www.jiaokey.com</w:t>
      </w:r>
    </w:p>
    <w:p>
      <w:r>
        <w:t>曹恒来主编 其他作品：https://www.jiaokey.com/tag/曹恒来主编.html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关键词搜索：https://www.jiaokey.com/tag/青少年信息学奥林匹克竞赛实战训练系列  程序设计与应用习题解析  小学·BACIS/PASCAL.html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