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Excel财务建模手册  2003-2007合订版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Excel财务建模手册  2003-2007合订版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表处理软件，EXCEL-应用-财务管理-手册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本书出售、求购地址：https://www.jiaokey.com/book/detail/12833994.html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关键词搜索：https://www.jiaokey.com/tag/表处理软件，EXCEL-应用-财务管理-手册.html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