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C++改善程序与设计的55个具体做法  评注版</w:t>
      </w:r>
    </w:p>
    <w:p>
      <w:r>
        <w:rPr>
          <w:rFonts w:ascii="宋体" w:hAnsi="宋体" w:eastAsia="宋体"/>
          <w:sz w:val="24"/>
        </w:rPr>
        <w:t>（美）梅耶著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C++改善程序与设计的55个具体做法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本书出售、求购地址：https://www.jiaokey.com/book/detail/12833967.html</w:t>
      </w:r>
    </w:p>
    <w:p>
      <w:r>
        <w:t>更多相关图书推荐：https://www.jiaokey.com</w:t>
      </w:r>
    </w:p>
    <w:p>
      <w:r>
        <w:t>（美）梅耶著 其他作品：https://www.jiaokey.com/tag/（美）梅耶著.html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C++改善程序与设计的55个具体做法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