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这样用Word！  实用简洁的图文排版技巧</w:t>
      </w:r>
    </w:p>
    <w:p>
      <w:r>
        <w:rPr>
          <w:rFonts w:ascii="宋体" w:hAnsi="宋体" w:eastAsia="宋体"/>
          <w:sz w:val="24"/>
        </w:rPr>
        <w:t>杨桦，彭宗勤主编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这样用Word！  实用简洁的图文排版技巧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杨桦，彭宗勤主编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本书出售、求购地址：https://www.jiaokey.com/book/detail/12833966.html</w:t>
      </w:r>
    </w:p>
    <w:p>
      <w:r>
        <w:t>更多相关图书推荐：https://www.jiaokey.com</w:t>
      </w:r>
    </w:p>
    <w:p>
      <w:r>
        <w:t>杨桦，彭宗勤主编 其他作品：https://www.jiaokey.com/tag/杨桦，彭宗勤主编.html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关键词搜索：https://www.jiaokey.com/tag/这样用Word！  实用简洁的图文排版技巧.html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