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书名：女性的阶层辨析与认同</w:t>
      </w:r>
    </w:p>
    <w:p>
      <w:r>
        <w:t>作者：王凤仙著</w:t>
      </w:r>
    </w:p>
    <w:p>
      <w:r>
        <w:t>出版社：北京：中国妇女出版社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女性的阶层辨析与认同 评论地址：https://www.jiaokey.com/book/detail/12833956.html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