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中老年人数码摄影和照片处理  健康大字版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中老年人数码摄影和照片处理  健康大字版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本书出售、求购地址：https://www.jiaokey.com/book/detail/12833948.html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关键词搜索：https://www.jiaokey.com/tag/中老年人数码摄影和照片处理  健康大字版.html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