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书名：青少年必读的自然美文</w:t>
      </w:r>
    </w:p>
    <w:p>
      <w:r>
        <w:t>作者：李莉编著</w:t>
      </w:r>
    </w:p>
    <w:p>
      <w:r>
        <w:t>出版社：武汉：崇文书局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青少年必读的自然美文 评论地址：https://www.jiaokey.com/book/detail/12833898.html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