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青少年必读的古诗词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3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青少年必读的古诗词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词（文学）-作品集-中国-古代-古典诗歌-诗集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本书出售、求购地址：https://www.jiaokey.com/book/detail/12833897.html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关键词搜索：https://www.jiaokey.com/tag/词（文学）-作品集-中国-古代-古典诗歌-诗集.html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