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书名：倔小孩动物小说系列  冰河世纪·熊猫计划</w:t>
      </w:r>
    </w:p>
    <w:p>
      <w:r>
        <w:t>作者：猛犸象编</w:t>
      </w:r>
    </w:p>
    <w:p>
      <w:r>
        <w:t>出版社：沈阳:万卷出版公司,2011.09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倔小孩动物小说系列  冰河世纪·熊猫计划 评论地址：https://www.jiaokey.com/book/detail/12833864.html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