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海豚丹尼尔  一个平凡追梦者的故事</w:t>
      </w:r>
    </w:p>
    <w:p>
      <w:r>
        <w:rPr>
          <w:rFonts w:ascii="宋体" w:hAnsi="宋体" w:eastAsia="宋体"/>
          <w:sz w:val="24"/>
        </w:rPr>
        <w:t>（澳）巴巴伦著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海豚丹尼尔  一个平凡追梦者的故事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（澳）巴巴伦著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本书出售、求购地址：https://www.jiaokey.com/book/detail/12833860.html</w:t>
      </w:r>
    </w:p>
    <w:p>
      <w:r>
        <w:t>更多相关图书推荐：https://www.jiaokey.com</w:t>
      </w:r>
    </w:p>
    <w:p>
      <w:r>
        <w:t>（澳）巴巴伦著 其他作品：https://www.jiaokey.com/tag/（澳）巴巴伦著.html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关键词搜索：https://www.jiaokey.com/tag/海豚丹尼尔  一个平凡追梦者的故事.html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