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书名：羽人</w:t>
      </w:r>
    </w:p>
    <w:p>
      <w:r>
        <w:t>作者：（澳）莱尔·麦克马斯特著；朱叶飞译</w:t>
      </w:r>
    </w:p>
    <w:p>
      <w:r>
        <w:t>出版社：合肥:安徽文艺出版社,2011.01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羽人 评论地址：https://www.jiaokey.com/book/detail/12833859.html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